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BE" w:rsidRDefault="00326DBE" w:rsidP="00326DBE">
      <w:pPr>
        <w:framePr w:hSpace="142" w:wrap="auto" w:vAnchor="page" w:hAnchor="page" w:x="1" w:y="5671"/>
        <w:pBdr>
          <w:top w:val="single" w:sz="6" w:space="1" w:color="auto"/>
        </w:pBdr>
      </w:pPr>
      <w:bookmarkStart w:id="0" w:name="AktuellerStandort"/>
      <w:bookmarkEnd w:id="0"/>
      <w:r>
        <w:t>        </w:t>
      </w:r>
    </w:p>
    <w:p w:rsidR="00326DBE" w:rsidRDefault="00FA3BAB" w:rsidP="00326DBE">
      <w:pPr>
        <w:pStyle w:val="KopfICI"/>
        <w:framePr w:hRule="auto" w:hSpace="0" w:wrap="around" w:vAnchor="margin" w:hAnchor="text" w:xAlign="left" w:yAlign="inline"/>
        <w:rPr>
          <w:sz w:val="23"/>
        </w:rPr>
      </w:pPr>
      <w:bookmarkStart w:id="1" w:name="Color"/>
      <w:r>
        <w:rPr>
          <w:noProof/>
        </w:rPr>
        <w:drawing>
          <wp:anchor distT="0" distB="0" distL="114300" distR="114300" simplePos="0" relativeHeight="251657216" behindDoc="0" locked="0" layoutInCell="1" allowOverlap="1" wp14:anchorId="59E19DF4" wp14:editId="3F758889">
            <wp:simplePos x="0" y="0"/>
            <wp:positionH relativeFrom="column">
              <wp:posOffset>5127625</wp:posOffset>
            </wp:positionH>
            <wp:positionV relativeFrom="paragraph">
              <wp:posOffset>18415</wp:posOffset>
            </wp:positionV>
            <wp:extent cx="830580" cy="1074420"/>
            <wp:effectExtent l="0" t="0" r="762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26DBE" w:rsidRDefault="00326DBE" w:rsidP="00D76DBF">
      <w:pPr>
        <w:pStyle w:val="Kopfbereich"/>
      </w:pPr>
      <w:bookmarkStart w:id="2" w:name="Zusatz"/>
      <w:bookmarkStart w:id="3" w:name="Kopf"/>
      <w:bookmarkEnd w:id="2"/>
      <w:bookmarkEnd w:id="3"/>
    </w:p>
    <w:p w:rsidR="00AB366B" w:rsidRDefault="00AB366B" w:rsidP="00FA3BAB">
      <w:pPr>
        <w:pStyle w:val="Kopfbereich"/>
      </w:pPr>
    </w:p>
    <w:p w:rsidR="00326DBE" w:rsidRDefault="00326DBE" w:rsidP="00326DBE"/>
    <w:p w:rsidR="000C1203" w:rsidRDefault="000C1203" w:rsidP="00326DBE"/>
    <w:p w:rsidR="00326DBE" w:rsidRDefault="00AB366B" w:rsidP="00326DBE">
      <w:r>
        <w:t>___________________________________________________</w:t>
      </w:r>
    </w:p>
    <w:p w:rsidR="00AB366B" w:rsidRPr="000B47D6" w:rsidRDefault="00AB366B" w:rsidP="00326DBE">
      <w:pPr>
        <w:rPr>
          <w:rFonts w:ascii="Arial" w:hAnsi="Arial" w:cs="Arial"/>
          <w:sz w:val="16"/>
          <w:szCs w:val="16"/>
        </w:rPr>
      </w:pPr>
      <w:r w:rsidRPr="000B47D6">
        <w:rPr>
          <w:rFonts w:ascii="Arial" w:hAnsi="Arial" w:cs="Arial"/>
        </w:rPr>
        <w:t xml:space="preserve">                                            </w:t>
      </w:r>
      <w:r w:rsidRPr="000B47D6">
        <w:rPr>
          <w:rFonts w:ascii="Arial" w:hAnsi="Arial" w:cs="Arial"/>
          <w:sz w:val="16"/>
          <w:szCs w:val="16"/>
        </w:rPr>
        <w:t>Schulstempel</w:t>
      </w:r>
    </w:p>
    <w:p w:rsidR="00AB366B" w:rsidRDefault="00AB366B" w:rsidP="00326DBE"/>
    <w:p w:rsidR="000C50CF" w:rsidRPr="00B92894" w:rsidRDefault="004B5A40" w:rsidP="000C50CF">
      <w:pPr>
        <w:rPr>
          <w:rFonts w:ascii="Arial" w:hAnsi="Arial" w:cs="Arial"/>
          <w:b/>
          <w:sz w:val="28"/>
          <w:szCs w:val="28"/>
        </w:rPr>
      </w:pPr>
      <w:bookmarkStart w:id="4" w:name="NurVFG"/>
      <w:bookmarkEnd w:id="4"/>
      <w:r w:rsidRPr="00B92894">
        <w:rPr>
          <w:rFonts w:ascii="Arial" w:hAnsi="Arial" w:cs="Arial"/>
          <w:b/>
          <w:sz w:val="28"/>
          <w:szCs w:val="28"/>
        </w:rPr>
        <w:t>Erhebungsbogen „Migrationshintergrund“ für die Landes</w:t>
      </w:r>
      <w:r w:rsidR="00565295" w:rsidRPr="00B92894">
        <w:rPr>
          <w:rFonts w:ascii="Arial" w:hAnsi="Arial" w:cs="Arial"/>
          <w:b/>
          <w:sz w:val="28"/>
          <w:szCs w:val="28"/>
        </w:rPr>
        <w:t>chulstatistik</w:t>
      </w:r>
    </w:p>
    <w:p w:rsidR="000C1203" w:rsidRPr="000A3F64" w:rsidRDefault="000C1203" w:rsidP="000C50CF">
      <w:pPr>
        <w:rPr>
          <w:rFonts w:ascii="Arial" w:hAnsi="Arial" w:cs="Arial"/>
        </w:rPr>
      </w:pPr>
      <w:r w:rsidRPr="000A3F64">
        <w:rPr>
          <w:rFonts w:ascii="Arial" w:hAnsi="Arial" w:cs="Arial"/>
        </w:rPr>
        <w:t xml:space="preserve">  </w:t>
      </w:r>
    </w:p>
    <w:p w:rsidR="000C50CF" w:rsidRPr="00B92894" w:rsidRDefault="000C50CF" w:rsidP="000C50CF">
      <w:pPr>
        <w:rPr>
          <w:rFonts w:ascii="Arial" w:hAnsi="Arial" w:cs="Arial"/>
          <w:sz w:val="22"/>
          <w:szCs w:val="22"/>
        </w:rPr>
      </w:pPr>
      <w:r w:rsidRPr="00B92894">
        <w:rPr>
          <w:rFonts w:ascii="Arial" w:hAnsi="Arial" w:cs="Arial"/>
          <w:sz w:val="22"/>
          <w:szCs w:val="22"/>
        </w:rPr>
        <w:t>Sehr geehrte Eltern und Erziehungsberechtigte,</w:t>
      </w:r>
    </w:p>
    <w:p w:rsidR="000C50CF" w:rsidRPr="00B92894" w:rsidRDefault="000C50CF" w:rsidP="000C50CF">
      <w:pPr>
        <w:rPr>
          <w:rFonts w:ascii="Arial" w:hAnsi="Arial" w:cs="Arial"/>
          <w:sz w:val="22"/>
          <w:szCs w:val="22"/>
        </w:rPr>
      </w:pPr>
      <w:r w:rsidRPr="00B92894">
        <w:rPr>
          <w:rFonts w:ascii="Arial" w:hAnsi="Arial" w:cs="Arial"/>
          <w:sz w:val="22"/>
          <w:szCs w:val="22"/>
        </w:rPr>
        <w:t>liebe Schülerinnen und Schüler,</w:t>
      </w:r>
    </w:p>
    <w:p w:rsidR="000C50CF" w:rsidRPr="00B92894" w:rsidRDefault="000C50CF" w:rsidP="000C50CF">
      <w:pPr>
        <w:rPr>
          <w:rFonts w:ascii="Arial" w:hAnsi="Arial" w:cs="Arial"/>
          <w:sz w:val="22"/>
          <w:szCs w:val="22"/>
        </w:rPr>
      </w:pPr>
    </w:p>
    <w:p w:rsidR="00F865A4" w:rsidRPr="00B92894" w:rsidRDefault="00F865A4" w:rsidP="00F865A4">
      <w:pPr>
        <w:jc w:val="both"/>
        <w:rPr>
          <w:rFonts w:ascii="Arial" w:hAnsi="Arial" w:cs="Arial"/>
          <w:sz w:val="22"/>
          <w:szCs w:val="22"/>
        </w:rPr>
      </w:pPr>
      <w:r w:rsidRPr="00B92894">
        <w:rPr>
          <w:rFonts w:ascii="Arial" w:hAnsi="Arial" w:cs="Arial"/>
          <w:sz w:val="22"/>
          <w:szCs w:val="22"/>
        </w:rPr>
        <w:t xml:space="preserve">in den hessischen Schulen sollen alle Kinder und Jugendlichen bestmöglich gefördert werden. Das Erlernen der deutschen Sprache ist dabei von besonderer Bedeutung. </w:t>
      </w:r>
    </w:p>
    <w:p w:rsidR="00F865A4" w:rsidRPr="00B92894" w:rsidRDefault="00F865A4" w:rsidP="00F865A4">
      <w:pPr>
        <w:jc w:val="both"/>
        <w:rPr>
          <w:rFonts w:ascii="Arial" w:hAnsi="Arial" w:cs="Arial"/>
          <w:sz w:val="22"/>
          <w:szCs w:val="22"/>
        </w:rPr>
      </w:pPr>
    </w:p>
    <w:p w:rsidR="00F865A4" w:rsidRPr="00B92894" w:rsidRDefault="00F865A4" w:rsidP="00F865A4">
      <w:pPr>
        <w:jc w:val="both"/>
        <w:rPr>
          <w:rFonts w:ascii="Arial" w:hAnsi="Arial" w:cs="Arial"/>
          <w:sz w:val="22"/>
          <w:szCs w:val="22"/>
        </w:rPr>
      </w:pPr>
      <w:r w:rsidRPr="00B92894">
        <w:rPr>
          <w:rFonts w:ascii="Arial" w:hAnsi="Arial" w:cs="Arial"/>
          <w:sz w:val="22"/>
          <w:szCs w:val="22"/>
        </w:rPr>
        <w:t>Um Sprachförderung noch gezielter anbieten zu können, ist es wichtig zu wissen, welche Schulen von Schülerinnen und S</w:t>
      </w:r>
      <w:r w:rsidR="004B5A40" w:rsidRPr="00B92894">
        <w:rPr>
          <w:rFonts w:ascii="Arial" w:hAnsi="Arial" w:cs="Arial"/>
          <w:sz w:val="22"/>
          <w:szCs w:val="22"/>
        </w:rPr>
        <w:t>chülern nichtdeutscher Familien</w:t>
      </w:r>
      <w:r w:rsidRPr="00B92894">
        <w:rPr>
          <w:rFonts w:ascii="Arial" w:hAnsi="Arial" w:cs="Arial"/>
          <w:sz w:val="22"/>
          <w:szCs w:val="22"/>
        </w:rPr>
        <w:t>sprache besucht werden. Hessen und die übrigen Länder in der Bundesrepublik Deutschland haben ferner gemeinsam vereinbart, das Geburtsland der Schülerinnen und Schüler zu erfragen, das Zuzugs</w:t>
      </w:r>
      <w:r w:rsidR="00B42126" w:rsidRPr="00B92894">
        <w:rPr>
          <w:rFonts w:ascii="Arial" w:hAnsi="Arial" w:cs="Arial"/>
          <w:sz w:val="22"/>
          <w:szCs w:val="22"/>
        </w:rPr>
        <w:t>datum</w:t>
      </w:r>
      <w:r w:rsidRPr="00B92894">
        <w:rPr>
          <w:rFonts w:ascii="Arial" w:hAnsi="Arial" w:cs="Arial"/>
          <w:sz w:val="22"/>
          <w:szCs w:val="22"/>
        </w:rPr>
        <w:t xml:space="preserve"> nach Deutschland sowie die Sprache</w:t>
      </w:r>
      <w:r w:rsidR="00B42126" w:rsidRPr="00B92894">
        <w:rPr>
          <w:rFonts w:ascii="Arial" w:hAnsi="Arial" w:cs="Arial"/>
          <w:sz w:val="22"/>
          <w:szCs w:val="22"/>
        </w:rPr>
        <w:t>n</w:t>
      </w:r>
      <w:r w:rsidRPr="00B92894">
        <w:rPr>
          <w:rFonts w:ascii="Arial" w:hAnsi="Arial" w:cs="Arial"/>
          <w:sz w:val="22"/>
          <w:szCs w:val="22"/>
        </w:rPr>
        <w:t>, die in der Familie überwiegend gesprochen w</w:t>
      </w:r>
      <w:r w:rsidR="00B42126" w:rsidRPr="00B92894">
        <w:rPr>
          <w:rFonts w:ascii="Arial" w:hAnsi="Arial" w:cs="Arial"/>
          <w:sz w:val="22"/>
          <w:szCs w:val="22"/>
        </w:rPr>
        <w:t>e</w:t>
      </w:r>
      <w:r w:rsidRPr="00B92894">
        <w:rPr>
          <w:rFonts w:ascii="Arial" w:hAnsi="Arial" w:cs="Arial"/>
          <w:sz w:val="22"/>
          <w:szCs w:val="22"/>
        </w:rPr>
        <w:t>rd</w:t>
      </w:r>
      <w:r w:rsidR="00B42126" w:rsidRPr="00B92894">
        <w:rPr>
          <w:rFonts w:ascii="Arial" w:hAnsi="Arial" w:cs="Arial"/>
          <w:sz w:val="22"/>
          <w:szCs w:val="22"/>
        </w:rPr>
        <w:t>en</w:t>
      </w:r>
      <w:r w:rsidRPr="00B92894">
        <w:rPr>
          <w:rFonts w:ascii="Arial" w:hAnsi="Arial" w:cs="Arial"/>
          <w:sz w:val="22"/>
          <w:szCs w:val="22"/>
        </w:rPr>
        <w:t>.</w:t>
      </w:r>
    </w:p>
    <w:p w:rsidR="00734C2E" w:rsidRPr="00B92894" w:rsidRDefault="00734C2E" w:rsidP="0049736B">
      <w:pPr>
        <w:jc w:val="both"/>
        <w:rPr>
          <w:rFonts w:ascii="Arial" w:hAnsi="Arial" w:cs="Arial"/>
          <w:sz w:val="22"/>
          <w:szCs w:val="22"/>
        </w:rPr>
      </w:pPr>
    </w:p>
    <w:p w:rsidR="000C50CF" w:rsidRPr="00B92894" w:rsidRDefault="00734C2E" w:rsidP="000C50CF">
      <w:pPr>
        <w:jc w:val="both"/>
        <w:rPr>
          <w:rFonts w:ascii="Arial" w:hAnsi="Arial" w:cs="Arial"/>
          <w:sz w:val="22"/>
          <w:szCs w:val="22"/>
        </w:rPr>
      </w:pPr>
      <w:r w:rsidRPr="00B92894">
        <w:rPr>
          <w:rFonts w:ascii="Arial" w:hAnsi="Arial" w:cs="Arial"/>
          <w:sz w:val="22"/>
          <w:szCs w:val="22"/>
        </w:rPr>
        <w:t>Bitte füllen Sie d</w:t>
      </w:r>
      <w:r w:rsidR="000C1203" w:rsidRPr="00B92894">
        <w:rPr>
          <w:rFonts w:ascii="Arial" w:hAnsi="Arial" w:cs="Arial"/>
          <w:sz w:val="22"/>
          <w:szCs w:val="22"/>
        </w:rPr>
        <w:t>ies</w:t>
      </w:r>
      <w:r w:rsidRPr="00B92894">
        <w:rPr>
          <w:rFonts w:ascii="Arial" w:hAnsi="Arial" w:cs="Arial"/>
          <w:sz w:val="22"/>
          <w:szCs w:val="22"/>
        </w:rPr>
        <w:t xml:space="preserve">en Fragebogen aus. Ihre Angaben </w:t>
      </w:r>
      <w:r w:rsidR="000C50CF" w:rsidRPr="00B92894">
        <w:rPr>
          <w:rFonts w:ascii="Arial" w:hAnsi="Arial" w:cs="Arial"/>
          <w:sz w:val="22"/>
          <w:szCs w:val="22"/>
        </w:rPr>
        <w:t>werden ausschließlich für statistische Zwecke erhoben und nur in anonymisierter Form weitergeleitet und ausgewertet.</w:t>
      </w:r>
      <w:r w:rsidR="000C50CF" w:rsidRPr="00B92894">
        <w:rPr>
          <w:rFonts w:ascii="Arial" w:hAnsi="Arial" w:cs="Arial"/>
          <w:b/>
          <w:sz w:val="22"/>
          <w:szCs w:val="22"/>
        </w:rPr>
        <w:t xml:space="preserve"> </w:t>
      </w:r>
      <w:r w:rsidR="000C50CF" w:rsidRPr="00B92894">
        <w:rPr>
          <w:rFonts w:ascii="Arial" w:hAnsi="Arial" w:cs="Arial"/>
          <w:sz w:val="22"/>
          <w:szCs w:val="22"/>
        </w:rPr>
        <w:t>Rechtsgrundlage ist die im März 2009 in Kraft getretene Verordnung über die Verarbeitung personenbezogener Daten in Schulen und statistische Erhebungen an Schulen vom 4. Februar 2009</w:t>
      </w:r>
      <w:r w:rsidR="00D74DF2" w:rsidRPr="00B92894">
        <w:rPr>
          <w:rFonts w:ascii="Arial" w:hAnsi="Arial" w:cs="Arial"/>
          <w:sz w:val="22"/>
          <w:szCs w:val="22"/>
        </w:rPr>
        <w:t xml:space="preserve"> (</w:t>
      </w:r>
      <w:r w:rsidR="000C50CF" w:rsidRPr="00B92894">
        <w:rPr>
          <w:rFonts w:ascii="Arial" w:hAnsi="Arial" w:cs="Arial"/>
          <w:sz w:val="22"/>
          <w:szCs w:val="22"/>
        </w:rPr>
        <w:t>Amtsblatt  Seite 131</w:t>
      </w:r>
      <w:r w:rsidR="00D74DF2" w:rsidRPr="00B92894">
        <w:rPr>
          <w:rFonts w:ascii="Arial" w:hAnsi="Arial" w:cs="Arial"/>
          <w:sz w:val="22"/>
          <w:szCs w:val="22"/>
        </w:rPr>
        <w:t>)</w:t>
      </w:r>
      <w:r w:rsidR="000C50CF" w:rsidRPr="00B92894">
        <w:rPr>
          <w:rFonts w:ascii="Arial" w:hAnsi="Arial" w:cs="Arial"/>
          <w:sz w:val="22"/>
          <w:szCs w:val="22"/>
        </w:rPr>
        <w:t>.</w:t>
      </w:r>
    </w:p>
    <w:p w:rsidR="00734C2E" w:rsidRPr="00B92894" w:rsidRDefault="00734C2E" w:rsidP="000C50CF">
      <w:pPr>
        <w:jc w:val="both"/>
        <w:rPr>
          <w:rFonts w:ascii="Arial" w:hAnsi="Arial" w:cs="Arial"/>
          <w:sz w:val="22"/>
          <w:szCs w:val="22"/>
        </w:rPr>
      </w:pPr>
    </w:p>
    <w:p w:rsidR="0049736B" w:rsidRPr="00B92894" w:rsidRDefault="00734C2E" w:rsidP="000C50CF">
      <w:pPr>
        <w:rPr>
          <w:rFonts w:ascii="Arial" w:hAnsi="Arial" w:cs="Arial"/>
          <w:sz w:val="22"/>
          <w:szCs w:val="22"/>
        </w:rPr>
      </w:pPr>
      <w:r w:rsidRPr="00B92894">
        <w:rPr>
          <w:rFonts w:ascii="Arial" w:hAnsi="Arial" w:cs="Arial"/>
          <w:sz w:val="22"/>
          <w:szCs w:val="22"/>
        </w:rPr>
        <w:t>Vielen Dank für Ihre Mitarbeit!</w:t>
      </w:r>
    </w:p>
    <w:p w:rsidR="00106C77" w:rsidRPr="00B92894" w:rsidRDefault="00106C77" w:rsidP="000C50CF">
      <w:pPr>
        <w:rPr>
          <w:sz w:val="22"/>
          <w:szCs w:val="22"/>
        </w:rPr>
      </w:pPr>
    </w:p>
    <w:p w:rsidR="000C50CF" w:rsidRPr="00B92894" w:rsidRDefault="000C50CF" w:rsidP="000C50CF">
      <w:pPr>
        <w:rPr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>Name der Schülerin/des Schülers:</w:t>
      </w:r>
      <w:r w:rsidRPr="00B92894">
        <w:rPr>
          <w:sz w:val="22"/>
          <w:szCs w:val="22"/>
        </w:rPr>
        <w:t xml:space="preserve">    ___________________________________________</w:t>
      </w:r>
    </w:p>
    <w:p w:rsidR="00106C77" w:rsidRPr="00B92894" w:rsidRDefault="00106C77" w:rsidP="000C50CF">
      <w:pPr>
        <w:rPr>
          <w:sz w:val="22"/>
          <w:szCs w:val="22"/>
        </w:rPr>
      </w:pPr>
    </w:p>
    <w:p w:rsidR="00366D85" w:rsidRPr="00B92894" w:rsidRDefault="004B5A40" w:rsidP="00366D85">
      <w:pPr>
        <w:rPr>
          <w:rFonts w:ascii="Arial" w:hAnsi="Arial" w:cs="Arial"/>
          <w:b/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 xml:space="preserve">Frage 1:    Über welche Staatsangehörigkeit(en) verfügt die Schülerin/der </w:t>
      </w:r>
      <w:bookmarkStart w:id="5" w:name="_GoBack"/>
      <w:bookmarkEnd w:id="5"/>
    </w:p>
    <w:p w:rsidR="004B5A40" w:rsidRPr="00B92894" w:rsidRDefault="00366D85" w:rsidP="00366D85">
      <w:pPr>
        <w:ind w:left="708"/>
        <w:rPr>
          <w:rFonts w:ascii="Arial" w:hAnsi="Arial" w:cs="Arial"/>
          <w:b/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 xml:space="preserve">       </w:t>
      </w:r>
      <w:r w:rsidR="004B5A40" w:rsidRPr="00B92894">
        <w:rPr>
          <w:rFonts w:ascii="Arial" w:hAnsi="Arial" w:cs="Arial"/>
          <w:b/>
          <w:sz w:val="22"/>
          <w:szCs w:val="22"/>
        </w:rPr>
        <w:t>Schüler?</w:t>
      </w:r>
    </w:p>
    <w:p w:rsidR="004B5A40" w:rsidRPr="00B92894" w:rsidRDefault="004B5A40" w:rsidP="000C50CF">
      <w:pPr>
        <w:rPr>
          <w:sz w:val="22"/>
          <w:szCs w:val="22"/>
        </w:rPr>
      </w:pPr>
    </w:p>
    <w:p w:rsidR="004B5A40" w:rsidRPr="00B92894" w:rsidRDefault="00366D85" w:rsidP="004B5A40">
      <w:pPr>
        <w:tabs>
          <w:tab w:val="left" w:pos="900"/>
        </w:tabs>
        <w:rPr>
          <w:sz w:val="22"/>
          <w:szCs w:val="22"/>
        </w:rPr>
      </w:pPr>
      <w:r w:rsidRPr="00B92894">
        <w:rPr>
          <w:sz w:val="22"/>
          <w:szCs w:val="22"/>
        </w:rPr>
        <w:t xml:space="preserve">    </w:t>
      </w:r>
      <w:r w:rsidR="004B5A40" w:rsidRPr="00B92894">
        <w:rPr>
          <w:sz w:val="22"/>
          <w:szCs w:val="22"/>
        </w:rPr>
        <w:t xml:space="preserve"> </w:t>
      </w:r>
      <w:r w:rsidR="007A305E">
        <w:rPr>
          <w:sz w:val="22"/>
          <w:szCs w:val="22"/>
        </w:rPr>
        <w:t xml:space="preserve">               </w:t>
      </w:r>
      <w:r w:rsidRPr="00B92894">
        <w:rPr>
          <w:rFonts w:ascii="Arial" w:hAnsi="Arial" w:cs="Arial"/>
          <w:b/>
          <w:sz w:val="22"/>
          <w:szCs w:val="22"/>
        </w:rPr>
        <w:t>Staatsangehörigkeit</w:t>
      </w:r>
      <w:r w:rsidR="004B5A40" w:rsidRPr="00B92894">
        <w:rPr>
          <w:rFonts w:ascii="Arial" w:hAnsi="Arial" w:cs="Arial"/>
          <w:b/>
          <w:sz w:val="22"/>
          <w:szCs w:val="22"/>
        </w:rPr>
        <w:t xml:space="preserve"> 1:</w:t>
      </w:r>
      <w:r w:rsidR="004B5A40" w:rsidRPr="00B92894">
        <w:rPr>
          <w:b/>
          <w:sz w:val="22"/>
          <w:szCs w:val="22"/>
        </w:rPr>
        <w:t xml:space="preserve">_______________     </w:t>
      </w:r>
      <w:r w:rsidRPr="00B92894">
        <w:rPr>
          <w:rFonts w:ascii="Arial" w:hAnsi="Arial" w:cs="Arial"/>
          <w:b/>
          <w:sz w:val="22"/>
          <w:szCs w:val="22"/>
        </w:rPr>
        <w:t>Staatsangehörigkeit</w:t>
      </w:r>
      <w:r w:rsidR="004B5A40" w:rsidRPr="00B92894">
        <w:rPr>
          <w:rFonts w:ascii="Arial" w:hAnsi="Arial" w:cs="Arial"/>
          <w:b/>
          <w:sz w:val="22"/>
          <w:szCs w:val="22"/>
        </w:rPr>
        <w:t xml:space="preserve"> 2:</w:t>
      </w:r>
      <w:r w:rsidR="004B5A40" w:rsidRPr="00B92894">
        <w:rPr>
          <w:b/>
          <w:sz w:val="22"/>
          <w:szCs w:val="22"/>
        </w:rPr>
        <w:t>______________</w:t>
      </w:r>
    </w:p>
    <w:p w:rsidR="004B5A40" w:rsidRPr="00B92894" w:rsidRDefault="004B5A40" w:rsidP="000C50CF">
      <w:pPr>
        <w:rPr>
          <w:sz w:val="22"/>
          <w:szCs w:val="22"/>
        </w:rPr>
      </w:pPr>
    </w:p>
    <w:p w:rsidR="000C50CF" w:rsidRPr="00B92894" w:rsidRDefault="004B5A40" w:rsidP="000C50CF">
      <w:pPr>
        <w:rPr>
          <w:rFonts w:ascii="Arial" w:hAnsi="Arial" w:cs="Arial"/>
          <w:b/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>Frage 2</w:t>
      </w:r>
      <w:r w:rsidR="000C50CF" w:rsidRPr="00B92894">
        <w:rPr>
          <w:rFonts w:ascii="Arial" w:hAnsi="Arial" w:cs="Arial"/>
          <w:b/>
          <w:sz w:val="22"/>
          <w:szCs w:val="22"/>
        </w:rPr>
        <w:t>:    In welchem Land wurde die Schülerin/der Schüler geboren?</w:t>
      </w:r>
    </w:p>
    <w:p w:rsidR="000C50CF" w:rsidRPr="00B92894" w:rsidRDefault="000C50CF" w:rsidP="000C50CF">
      <w:pPr>
        <w:rPr>
          <w:sz w:val="22"/>
          <w:szCs w:val="22"/>
        </w:rPr>
      </w:pPr>
    </w:p>
    <w:p w:rsidR="000C50CF" w:rsidRPr="00B92894" w:rsidRDefault="000C50CF" w:rsidP="000C50CF">
      <w:pPr>
        <w:rPr>
          <w:sz w:val="22"/>
          <w:szCs w:val="22"/>
        </w:rPr>
      </w:pPr>
      <w:r w:rsidRPr="00B92894">
        <w:rPr>
          <w:sz w:val="22"/>
          <w:szCs w:val="22"/>
        </w:rPr>
        <w:t xml:space="preserve">                 </w:t>
      </w:r>
      <w:r w:rsidR="000A3F64" w:rsidRPr="00B92894">
        <w:rPr>
          <w:sz w:val="22"/>
          <w:szCs w:val="22"/>
        </w:rPr>
        <w:t xml:space="preserve">   </w:t>
      </w:r>
      <w:r w:rsidRPr="00B92894">
        <w:rPr>
          <w:sz w:val="22"/>
          <w:szCs w:val="22"/>
        </w:rPr>
        <w:t xml:space="preserve"> ________________________________________________</w:t>
      </w:r>
      <w:r w:rsidR="002F2244" w:rsidRPr="00B92894">
        <w:rPr>
          <w:sz w:val="22"/>
          <w:szCs w:val="22"/>
        </w:rPr>
        <w:t>_</w:t>
      </w:r>
    </w:p>
    <w:p w:rsidR="000C50CF" w:rsidRPr="00B92894" w:rsidRDefault="000C50CF" w:rsidP="000C50CF">
      <w:pPr>
        <w:rPr>
          <w:sz w:val="22"/>
          <w:szCs w:val="22"/>
        </w:rPr>
      </w:pPr>
    </w:p>
    <w:p w:rsidR="000C50CF" w:rsidRPr="00B92894" w:rsidRDefault="004B5A40" w:rsidP="000C50CF">
      <w:pPr>
        <w:rPr>
          <w:rFonts w:ascii="Arial" w:hAnsi="Arial" w:cs="Arial"/>
          <w:b/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>Frage 3</w:t>
      </w:r>
      <w:r w:rsidR="000C50CF" w:rsidRPr="00B92894">
        <w:rPr>
          <w:rFonts w:ascii="Arial" w:hAnsi="Arial" w:cs="Arial"/>
          <w:b/>
          <w:sz w:val="22"/>
          <w:szCs w:val="22"/>
        </w:rPr>
        <w:t xml:space="preserve">:    Diese Frage nur beantworten, wenn die Schülerin/der Schüler </w:t>
      </w:r>
      <w:r w:rsidR="000C50CF" w:rsidRPr="00B92894">
        <w:rPr>
          <w:rFonts w:ascii="Arial" w:hAnsi="Arial" w:cs="Arial"/>
          <w:b/>
          <w:sz w:val="22"/>
          <w:szCs w:val="22"/>
          <w:u w:val="single"/>
        </w:rPr>
        <w:t>nicht</w:t>
      </w:r>
      <w:r w:rsidR="000C50CF" w:rsidRPr="00B92894">
        <w:rPr>
          <w:rFonts w:ascii="Arial" w:hAnsi="Arial" w:cs="Arial"/>
          <w:b/>
          <w:sz w:val="22"/>
          <w:szCs w:val="22"/>
        </w:rPr>
        <w:t xml:space="preserve"> in </w:t>
      </w:r>
    </w:p>
    <w:p w:rsidR="000C50CF" w:rsidRPr="00B92894" w:rsidRDefault="000C50CF" w:rsidP="000C50CF">
      <w:pPr>
        <w:rPr>
          <w:rFonts w:ascii="Arial" w:hAnsi="Arial" w:cs="Arial"/>
          <w:b/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 xml:space="preserve">                  Deutschland  geboren ist. </w:t>
      </w:r>
    </w:p>
    <w:p w:rsidR="000C50CF" w:rsidRPr="00B92894" w:rsidRDefault="00204119" w:rsidP="000A3F64">
      <w:pPr>
        <w:ind w:left="1218"/>
        <w:rPr>
          <w:rFonts w:ascii="Arial" w:hAnsi="Arial" w:cs="Arial"/>
          <w:b/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>An welchem Tag</w:t>
      </w:r>
      <w:r w:rsidR="000C50CF" w:rsidRPr="00B92894">
        <w:rPr>
          <w:rFonts w:ascii="Arial" w:hAnsi="Arial" w:cs="Arial"/>
          <w:b/>
          <w:sz w:val="22"/>
          <w:szCs w:val="22"/>
        </w:rPr>
        <w:t xml:space="preserve"> ist die Schülerin/der Schüler nach Deutschland zugezogen?</w:t>
      </w:r>
    </w:p>
    <w:tbl>
      <w:tblPr>
        <w:tblpPr w:leftFromText="141" w:rightFromText="141" w:vertAnchor="text" w:horzAnchor="page" w:tblpX="3101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3661F4" w:rsidRPr="00B92894" w:rsidTr="000A3F64">
        <w:trPr>
          <w:trHeight w:val="419"/>
        </w:trPr>
        <w:tc>
          <w:tcPr>
            <w:tcW w:w="392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  <w:r w:rsidRPr="00B92894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425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  <w:r w:rsidRPr="00B928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6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  <w:r w:rsidRPr="00B928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6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04119" w:rsidRPr="00B92894" w:rsidRDefault="00204119" w:rsidP="000A3F64">
            <w:pPr>
              <w:rPr>
                <w:b/>
                <w:sz w:val="22"/>
                <w:szCs w:val="22"/>
              </w:rPr>
            </w:pPr>
          </w:p>
        </w:tc>
      </w:tr>
    </w:tbl>
    <w:p w:rsidR="000C50CF" w:rsidRPr="00B92894" w:rsidRDefault="000C50CF" w:rsidP="000C50CF">
      <w:pPr>
        <w:rPr>
          <w:b/>
          <w:sz w:val="22"/>
          <w:szCs w:val="22"/>
        </w:rPr>
      </w:pPr>
    </w:p>
    <w:p w:rsidR="000C50CF" w:rsidRPr="00B92894" w:rsidRDefault="000A3F64" w:rsidP="000C50CF">
      <w:pPr>
        <w:rPr>
          <w:b/>
          <w:sz w:val="22"/>
          <w:szCs w:val="22"/>
        </w:rPr>
      </w:pPr>
      <w:r w:rsidRPr="00B92894">
        <w:rPr>
          <w:b/>
          <w:sz w:val="22"/>
          <w:szCs w:val="22"/>
        </w:rPr>
        <w:t xml:space="preserve">                   </w:t>
      </w:r>
    </w:p>
    <w:p w:rsidR="000C50CF" w:rsidRPr="00B92894" w:rsidRDefault="000C50CF" w:rsidP="000C50CF">
      <w:pPr>
        <w:rPr>
          <w:b/>
          <w:sz w:val="22"/>
          <w:szCs w:val="22"/>
        </w:rPr>
      </w:pPr>
    </w:p>
    <w:p w:rsidR="000C50CF" w:rsidRPr="00B92894" w:rsidRDefault="004B5A40" w:rsidP="000A3F64">
      <w:pPr>
        <w:tabs>
          <w:tab w:val="left" w:pos="900"/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B92894">
        <w:rPr>
          <w:rFonts w:ascii="Arial" w:hAnsi="Arial" w:cs="Arial"/>
          <w:b/>
          <w:sz w:val="22"/>
          <w:szCs w:val="22"/>
        </w:rPr>
        <w:t>Frage 4</w:t>
      </w:r>
      <w:r w:rsidR="000C50CF" w:rsidRPr="00B92894">
        <w:rPr>
          <w:rFonts w:ascii="Arial" w:hAnsi="Arial" w:cs="Arial"/>
          <w:b/>
          <w:sz w:val="22"/>
          <w:szCs w:val="22"/>
        </w:rPr>
        <w:t xml:space="preserve">:   </w:t>
      </w:r>
      <w:r w:rsidR="000A3F64" w:rsidRPr="00B92894">
        <w:rPr>
          <w:rFonts w:ascii="Arial" w:hAnsi="Arial" w:cs="Arial"/>
          <w:b/>
          <w:sz w:val="22"/>
          <w:szCs w:val="22"/>
        </w:rPr>
        <w:t xml:space="preserve"> </w:t>
      </w:r>
      <w:r w:rsidR="00734C2E" w:rsidRPr="00B92894">
        <w:rPr>
          <w:rFonts w:ascii="Arial" w:hAnsi="Arial" w:cs="Arial"/>
          <w:b/>
          <w:sz w:val="22"/>
          <w:szCs w:val="22"/>
        </w:rPr>
        <w:t>W</w:t>
      </w:r>
      <w:r w:rsidR="000C50CF" w:rsidRPr="00B92894">
        <w:rPr>
          <w:rFonts w:ascii="Arial" w:hAnsi="Arial" w:cs="Arial"/>
          <w:b/>
          <w:sz w:val="22"/>
          <w:szCs w:val="22"/>
        </w:rPr>
        <w:t>elche Sprache</w:t>
      </w:r>
      <w:r w:rsidR="00A3538B" w:rsidRPr="00B92894">
        <w:rPr>
          <w:rFonts w:ascii="Arial" w:hAnsi="Arial" w:cs="Arial"/>
          <w:b/>
          <w:sz w:val="22"/>
          <w:szCs w:val="22"/>
        </w:rPr>
        <w:t>(n)</w:t>
      </w:r>
      <w:r w:rsidR="000C50CF" w:rsidRPr="00B92894">
        <w:rPr>
          <w:rFonts w:ascii="Arial" w:hAnsi="Arial" w:cs="Arial"/>
          <w:b/>
          <w:sz w:val="22"/>
          <w:szCs w:val="22"/>
        </w:rPr>
        <w:t xml:space="preserve"> </w:t>
      </w:r>
      <w:r w:rsidR="00734C2E" w:rsidRPr="00B92894">
        <w:rPr>
          <w:rFonts w:ascii="Arial" w:hAnsi="Arial" w:cs="Arial"/>
          <w:b/>
          <w:sz w:val="22"/>
          <w:szCs w:val="22"/>
        </w:rPr>
        <w:t xml:space="preserve">sprechen Sie </w:t>
      </w:r>
      <w:r w:rsidR="000C50CF" w:rsidRPr="00B92894">
        <w:rPr>
          <w:rFonts w:ascii="Arial" w:hAnsi="Arial" w:cs="Arial"/>
          <w:b/>
          <w:sz w:val="22"/>
          <w:szCs w:val="22"/>
        </w:rPr>
        <w:t xml:space="preserve">in </w:t>
      </w:r>
      <w:r w:rsidR="00734C2E" w:rsidRPr="00B92894">
        <w:rPr>
          <w:rFonts w:ascii="Arial" w:hAnsi="Arial" w:cs="Arial"/>
          <w:b/>
          <w:sz w:val="22"/>
          <w:szCs w:val="22"/>
        </w:rPr>
        <w:t xml:space="preserve">Ihrer </w:t>
      </w:r>
      <w:r w:rsidR="000C50CF" w:rsidRPr="00B92894">
        <w:rPr>
          <w:rFonts w:ascii="Arial" w:hAnsi="Arial" w:cs="Arial"/>
          <w:b/>
          <w:sz w:val="22"/>
          <w:szCs w:val="22"/>
        </w:rPr>
        <w:t>Familie überwiegend?</w:t>
      </w:r>
    </w:p>
    <w:p w:rsidR="002F2244" w:rsidRPr="00B92894" w:rsidRDefault="002F2244" w:rsidP="000C50CF">
      <w:pPr>
        <w:tabs>
          <w:tab w:val="left" w:pos="900"/>
        </w:tabs>
        <w:rPr>
          <w:b/>
          <w:sz w:val="22"/>
          <w:szCs w:val="22"/>
        </w:rPr>
      </w:pPr>
    </w:p>
    <w:p w:rsidR="002F2244" w:rsidRPr="00B92894" w:rsidRDefault="002F2244" w:rsidP="00A3538B">
      <w:pPr>
        <w:tabs>
          <w:tab w:val="left" w:pos="900"/>
        </w:tabs>
        <w:rPr>
          <w:sz w:val="22"/>
          <w:szCs w:val="22"/>
        </w:rPr>
      </w:pPr>
      <w:r w:rsidRPr="00B92894">
        <w:rPr>
          <w:sz w:val="22"/>
          <w:szCs w:val="22"/>
        </w:rPr>
        <w:t xml:space="preserve">                  </w:t>
      </w:r>
      <w:r w:rsidR="000A3F64" w:rsidRPr="00B92894">
        <w:rPr>
          <w:sz w:val="22"/>
          <w:szCs w:val="22"/>
        </w:rPr>
        <w:t xml:space="preserve">  </w:t>
      </w:r>
      <w:r w:rsidR="00A3538B" w:rsidRPr="00B92894">
        <w:rPr>
          <w:rFonts w:ascii="Arial" w:hAnsi="Arial" w:cs="Arial"/>
          <w:b/>
          <w:sz w:val="22"/>
          <w:szCs w:val="22"/>
        </w:rPr>
        <w:t>Familiensprache 1:</w:t>
      </w:r>
      <w:r w:rsidR="00A3538B" w:rsidRPr="00B92894">
        <w:rPr>
          <w:b/>
          <w:sz w:val="22"/>
          <w:szCs w:val="22"/>
        </w:rPr>
        <w:t xml:space="preserve">_______________     </w:t>
      </w:r>
      <w:r w:rsidR="00A3538B" w:rsidRPr="00B92894">
        <w:rPr>
          <w:rFonts w:ascii="Arial" w:hAnsi="Arial" w:cs="Arial"/>
          <w:b/>
          <w:sz w:val="22"/>
          <w:szCs w:val="22"/>
        </w:rPr>
        <w:t>Familiensprache 2:</w:t>
      </w:r>
      <w:r w:rsidR="00A3538B" w:rsidRPr="00B92894">
        <w:rPr>
          <w:b/>
          <w:sz w:val="22"/>
          <w:szCs w:val="22"/>
        </w:rPr>
        <w:t>______________</w:t>
      </w:r>
    </w:p>
    <w:p w:rsidR="00CD1597" w:rsidRDefault="00CD1597" w:rsidP="000C50CF">
      <w:pPr>
        <w:pBdr>
          <w:bottom w:val="single" w:sz="12" w:space="1" w:color="auto"/>
        </w:pBdr>
        <w:tabs>
          <w:tab w:val="left" w:pos="900"/>
        </w:tabs>
        <w:rPr>
          <w:b/>
        </w:rPr>
      </w:pPr>
    </w:p>
    <w:p w:rsidR="00CD1597" w:rsidRDefault="00CD1597" w:rsidP="000C50CF">
      <w:pPr>
        <w:pBdr>
          <w:bottom w:val="single" w:sz="12" w:space="1" w:color="auto"/>
        </w:pBdr>
        <w:tabs>
          <w:tab w:val="left" w:pos="900"/>
        </w:tabs>
        <w:rPr>
          <w:b/>
        </w:rPr>
      </w:pPr>
    </w:p>
    <w:p w:rsidR="007A305E" w:rsidRDefault="007A305E" w:rsidP="000C50CF">
      <w:pPr>
        <w:pBdr>
          <w:bottom w:val="single" w:sz="12" w:space="1" w:color="auto"/>
        </w:pBdr>
        <w:tabs>
          <w:tab w:val="left" w:pos="900"/>
        </w:tabs>
        <w:rPr>
          <w:b/>
        </w:rPr>
      </w:pPr>
    </w:p>
    <w:p w:rsidR="00B92894" w:rsidRDefault="00B92894" w:rsidP="000C50CF">
      <w:pPr>
        <w:pBdr>
          <w:bottom w:val="single" w:sz="12" w:space="1" w:color="auto"/>
        </w:pBdr>
        <w:tabs>
          <w:tab w:val="left" w:pos="900"/>
        </w:tabs>
        <w:rPr>
          <w:b/>
        </w:rPr>
      </w:pPr>
    </w:p>
    <w:p w:rsidR="000C50CF" w:rsidRPr="000B47D6" w:rsidRDefault="00FA3BAB" w:rsidP="000C50CF">
      <w:pPr>
        <w:tabs>
          <w:tab w:val="left" w:pos="900"/>
        </w:tabs>
        <w:rPr>
          <w:rFonts w:ascii="Arial" w:hAnsi="Arial" w:cs="Arial"/>
          <w:sz w:val="20"/>
        </w:rPr>
      </w:pPr>
      <w:r w:rsidRPr="000B47D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208E4" wp14:editId="531C15CD">
                <wp:simplePos x="0" y="0"/>
                <wp:positionH relativeFrom="column">
                  <wp:posOffset>-58580</wp:posOffset>
                </wp:positionH>
                <wp:positionV relativeFrom="paragraph">
                  <wp:posOffset>341313</wp:posOffset>
                </wp:positionV>
                <wp:extent cx="3400425" cy="306070"/>
                <wp:effectExtent l="0" t="0" r="952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A40" w:rsidRPr="000B47D6" w:rsidRDefault="004B5A4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0B47D6">
                              <w:rPr>
                                <w:rFonts w:ascii="Arial" w:hAnsi="Arial" w:cs="Arial"/>
                                <w:sz w:val="12"/>
                              </w:rPr>
                              <w:t xml:space="preserve">Erhebungsbogen – Migrationshintergrund </w:t>
                            </w:r>
                            <w:r w:rsidR="005F1797">
                              <w:rPr>
                                <w:rFonts w:ascii="Arial" w:hAnsi="Arial" w:cs="Arial"/>
                                <w:sz w:val="12"/>
                              </w:rPr>
                              <w:t>V5</w:t>
                            </w:r>
                            <w:r w:rsidRPr="000B47D6">
                              <w:rPr>
                                <w:rFonts w:ascii="Arial" w:hAnsi="Arial" w:cs="Arial"/>
                                <w:sz w:val="12"/>
                              </w:rPr>
                              <w:t xml:space="preserve"> – Stand </w:t>
                            </w:r>
                            <w:r w:rsidR="005F1797">
                              <w:rPr>
                                <w:rFonts w:ascii="Arial" w:hAnsi="Arial" w:cs="Arial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.05.201</w:t>
                            </w:r>
                            <w:r w:rsidR="005F1797">
                              <w:rPr>
                                <w:rFonts w:ascii="Arial" w:hAnsi="Arial" w:cs="Arial"/>
                                <w:sz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208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6pt;margin-top:26.9pt;width:267.7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" stroked="f">
                <v:textbox>
                  <w:txbxContent>
                    <w:p w:rsidR="004B5A40" w:rsidRPr="000B47D6" w:rsidRDefault="004B5A4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0B47D6">
                        <w:rPr>
                          <w:rFonts w:ascii="Arial" w:hAnsi="Arial" w:cs="Arial"/>
                          <w:sz w:val="12"/>
                        </w:rPr>
                        <w:t xml:space="preserve">Erhebungsbogen – Migrationshintergrund </w:t>
                      </w:r>
                      <w:r w:rsidR="005F1797">
                        <w:rPr>
                          <w:rFonts w:ascii="Arial" w:hAnsi="Arial" w:cs="Arial"/>
                          <w:sz w:val="12"/>
                        </w:rPr>
                        <w:t>V5</w:t>
                      </w:r>
                      <w:r w:rsidRPr="000B47D6">
                        <w:rPr>
                          <w:rFonts w:ascii="Arial" w:hAnsi="Arial" w:cs="Arial"/>
                          <w:sz w:val="12"/>
                        </w:rPr>
                        <w:t xml:space="preserve"> – Stand </w:t>
                      </w:r>
                      <w:r w:rsidR="005F1797">
                        <w:rPr>
                          <w:rFonts w:ascii="Arial" w:hAnsi="Arial" w:cs="Arial"/>
                          <w:sz w:val="12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.05.201</w:t>
                      </w:r>
                      <w:r w:rsidR="005F1797">
                        <w:rPr>
                          <w:rFonts w:ascii="Arial" w:hAnsi="Arial" w:cs="Arial"/>
                          <w:sz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C50CF" w:rsidRPr="000B47D6">
        <w:rPr>
          <w:rFonts w:ascii="Arial" w:hAnsi="Arial" w:cs="Arial"/>
          <w:sz w:val="18"/>
        </w:rPr>
        <w:t xml:space="preserve"> </w:t>
      </w:r>
      <w:r w:rsidR="000C50CF" w:rsidRPr="007A305E">
        <w:rPr>
          <w:rFonts w:ascii="Arial" w:hAnsi="Arial" w:cs="Arial"/>
          <w:b/>
          <w:sz w:val="20"/>
        </w:rPr>
        <w:t>Datum und Unterschrift eines Erziehungsberechtigten</w:t>
      </w:r>
      <w:r w:rsidR="000C50CF" w:rsidRPr="000B47D6">
        <w:rPr>
          <w:rFonts w:ascii="Arial" w:hAnsi="Arial" w:cs="Arial"/>
          <w:sz w:val="18"/>
        </w:rPr>
        <w:t xml:space="preserve"> bzw. der</w:t>
      </w:r>
      <w:r w:rsidR="00A73D4A">
        <w:rPr>
          <w:rFonts w:ascii="Arial" w:hAnsi="Arial" w:cs="Arial"/>
          <w:sz w:val="18"/>
        </w:rPr>
        <w:t>/des</w:t>
      </w:r>
      <w:r w:rsidR="000C50CF" w:rsidRPr="000B47D6">
        <w:rPr>
          <w:rFonts w:ascii="Arial" w:hAnsi="Arial" w:cs="Arial"/>
          <w:sz w:val="18"/>
        </w:rPr>
        <w:t xml:space="preserve"> volljährigen Schülerin/Schülers</w:t>
      </w:r>
    </w:p>
    <w:sectPr w:rsidR="000C50CF" w:rsidRPr="000B47D6" w:rsidSect="00B92894">
      <w:headerReference w:type="default" r:id="rId8"/>
      <w:footerReference w:type="default" r:id="rId9"/>
      <w:endnotePr>
        <w:numFmt w:val="decimal"/>
      </w:endnotePr>
      <w:pgSz w:w="11907" w:h="16840" w:code="9"/>
      <w:pgMar w:top="499" w:right="851" w:bottom="1418" w:left="1701" w:header="720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40" w:rsidRDefault="004B5A40">
      <w:r>
        <w:separator/>
      </w:r>
    </w:p>
  </w:endnote>
  <w:endnote w:type="continuationSeparator" w:id="0">
    <w:p w:rsidR="004B5A40" w:rsidRDefault="004B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40" w:rsidRDefault="004B5A40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40" w:rsidRDefault="004B5A40">
      <w:r>
        <w:separator/>
      </w:r>
    </w:p>
  </w:footnote>
  <w:footnote w:type="continuationSeparator" w:id="0">
    <w:p w:rsidR="004B5A40" w:rsidRDefault="004B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40" w:rsidRDefault="004B5A40">
    <w:pPr>
      <w:pStyle w:val="Kopfzeile"/>
    </w:pPr>
    <w:r>
      <w:rPr>
        <w:sz w:val="24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A73D4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B6"/>
    <w:rsid w:val="00002144"/>
    <w:rsid w:val="00005DF6"/>
    <w:rsid w:val="000375B8"/>
    <w:rsid w:val="00045042"/>
    <w:rsid w:val="000A3F64"/>
    <w:rsid w:val="000B47D6"/>
    <w:rsid w:val="000C1203"/>
    <w:rsid w:val="000C50CF"/>
    <w:rsid w:val="00106C77"/>
    <w:rsid w:val="00117953"/>
    <w:rsid w:val="001D3462"/>
    <w:rsid w:val="00203A53"/>
    <w:rsid w:val="00204119"/>
    <w:rsid w:val="00224AB3"/>
    <w:rsid w:val="00226A2C"/>
    <w:rsid w:val="002611FD"/>
    <w:rsid w:val="002827F5"/>
    <w:rsid w:val="002F2244"/>
    <w:rsid w:val="00301EB6"/>
    <w:rsid w:val="003038B0"/>
    <w:rsid w:val="00326DBE"/>
    <w:rsid w:val="00352C18"/>
    <w:rsid w:val="003661F4"/>
    <w:rsid w:val="00366D85"/>
    <w:rsid w:val="00376B19"/>
    <w:rsid w:val="003A2A47"/>
    <w:rsid w:val="003B4481"/>
    <w:rsid w:val="0043393E"/>
    <w:rsid w:val="00440DF8"/>
    <w:rsid w:val="00453C9C"/>
    <w:rsid w:val="00455623"/>
    <w:rsid w:val="00465383"/>
    <w:rsid w:val="00465DB3"/>
    <w:rsid w:val="0049736B"/>
    <w:rsid w:val="004A135D"/>
    <w:rsid w:val="004A1E81"/>
    <w:rsid w:val="004B4216"/>
    <w:rsid w:val="004B5A40"/>
    <w:rsid w:val="004D2BD6"/>
    <w:rsid w:val="004E3CEF"/>
    <w:rsid w:val="004E6AE4"/>
    <w:rsid w:val="00525709"/>
    <w:rsid w:val="00556D5C"/>
    <w:rsid w:val="00565295"/>
    <w:rsid w:val="00594C91"/>
    <w:rsid w:val="005B0EBB"/>
    <w:rsid w:val="005B38E7"/>
    <w:rsid w:val="005E3187"/>
    <w:rsid w:val="005E5AFB"/>
    <w:rsid w:val="005F1797"/>
    <w:rsid w:val="00607011"/>
    <w:rsid w:val="00647062"/>
    <w:rsid w:val="006C2C33"/>
    <w:rsid w:val="006D18BD"/>
    <w:rsid w:val="006E3C13"/>
    <w:rsid w:val="006E4896"/>
    <w:rsid w:val="00734C2E"/>
    <w:rsid w:val="00752E41"/>
    <w:rsid w:val="007578A4"/>
    <w:rsid w:val="00781A01"/>
    <w:rsid w:val="007A305E"/>
    <w:rsid w:val="007A3A95"/>
    <w:rsid w:val="007C025A"/>
    <w:rsid w:val="00825277"/>
    <w:rsid w:val="00861055"/>
    <w:rsid w:val="00867462"/>
    <w:rsid w:val="008A153D"/>
    <w:rsid w:val="008A17C5"/>
    <w:rsid w:val="008B723E"/>
    <w:rsid w:val="008D7725"/>
    <w:rsid w:val="008E1369"/>
    <w:rsid w:val="0093450D"/>
    <w:rsid w:val="00950CC2"/>
    <w:rsid w:val="009872E9"/>
    <w:rsid w:val="00997D03"/>
    <w:rsid w:val="009B7C6C"/>
    <w:rsid w:val="00A206B5"/>
    <w:rsid w:val="00A3538B"/>
    <w:rsid w:val="00A73D4A"/>
    <w:rsid w:val="00A76C33"/>
    <w:rsid w:val="00AA79F6"/>
    <w:rsid w:val="00AB366B"/>
    <w:rsid w:val="00AC6162"/>
    <w:rsid w:val="00B022B3"/>
    <w:rsid w:val="00B42126"/>
    <w:rsid w:val="00B74BF9"/>
    <w:rsid w:val="00B92894"/>
    <w:rsid w:val="00B95C9C"/>
    <w:rsid w:val="00C059F5"/>
    <w:rsid w:val="00C21755"/>
    <w:rsid w:val="00C74A2A"/>
    <w:rsid w:val="00C87972"/>
    <w:rsid w:val="00C90A7A"/>
    <w:rsid w:val="00CA549A"/>
    <w:rsid w:val="00CD1597"/>
    <w:rsid w:val="00D74DF2"/>
    <w:rsid w:val="00D76DBF"/>
    <w:rsid w:val="00DD2DC7"/>
    <w:rsid w:val="00DE3C34"/>
    <w:rsid w:val="00E53964"/>
    <w:rsid w:val="00E939AA"/>
    <w:rsid w:val="00EC55F0"/>
    <w:rsid w:val="00EE0677"/>
    <w:rsid w:val="00F0234C"/>
    <w:rsid w:val="00F653FD"/>
    <w:rsid w:val="00F666F1"/>
    <w:rsid w:val="00F66D08"/>
    <w:rsid w:val="00F865A4"/>
    <w:rsid w:val="00F94471"/>
    <w:rsid w:val="00FA1694"/>
    <w:rsid w:val="00FA3BAB"/>
    <w:rsid w:val="00FB138F"/>
    <w:rsid w:val="00FB4FB4"/>
    <w:rsid w:val="00FD2D36"/>
    <w:rsid w:val="00FD471B"/>
    <w:rsid w:val="00FE197F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545722-ACC5-4909-81DD-68FF463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3C13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E3C13"/>
    <w:pPr>
      <w:widowControl/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sz w:val="20"/>
    </w:rPr>
  </w:style>
  <w:style w:type="paragraph" w:styleId="Fuzeile">
    <w:name w:val="footer"/>
    <w:basedOn w:val="Standard"/>
    <w:link w:val="FuzeileZchn"/>
    <w:uiPriority w:val="99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sz w:val="20"/>
    </w:rPr>
  </w:style>
  <w:style w:type="paragraph" w:customStyle="1" w:styleId="wappen">
    <w:name w:val="wappen"/>
    <w:uiPriority w:val="99"/>
    <w:pPr>
      <w:framePr w:hSpace="142" w:wrap="auto" w:vAnchor="page" w:hAnchor="page" w:x="5388" w:y="511"/>
      <w:widowControl w:val="0"/>
    </w:pPr>
  </w:style>
  <w:style w:type="paragraph" w:customStyle="1" w:styleId="LF">
    <w:name w:val="LF"/>
    <w:uiPriority w:val="99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uiPriority w:val="99"/>
    <w:rPr>
      <w:sz w:val="20"/>
    </w:rPr>
  </w:style>
  <w:style w:type="paragraph" w:customStyle="1" w:styleId="Verfgung">
    <w:name w:val="Verfügung"/>
    <w:uiPriority w:val="99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uiPriority w:val="99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uiPriority w:val="99"/>
    <w:rsid w:val="006E3C13"/>
    <w:pPr>
      <w:widowControl w:val="0"/>
    </w:pPr>
    <w:rPr>
      <w:sz w:val="24"/>
    </w:rPr>
  </w:style>
  <w:style w:type="paragraph" w:customStyle="1" w:styleId="anschrift">
    <w:name w:val="anschrift"/>
    <w:uiPriority w:val="99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uiPriority w:val="99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uiPriority w:val="99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uiPriority w:val="99"/>
    <w:pPr>
      <w:spacing w:before="120"/>
    </w:pPr>
  </w:style>
  <w:style w:type="paragraph" w:customStyle="1" w:styleId="hier">
    <w:name w:val="hier"/>
    <w:basedOn w:val="Betreff"/>
    <w:next w:val="Betreff"/>
    <w:uiPriority w:val="99"/>
    <w:pPr>
      <w:spacing w:before="0"/>
      <w:ind w:left="567" w:hanging="567"/>
    </w:pPr>
  </w:style>
  <w:style w:type="paragraph" w:customStyle="1" w:styleId="Mitzeichnung">
    <w:name w:val="Mitzeichnung"/>
    <w:basedOn w:val="Standard"/>
    <w:uiPriority w:val="99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uiPriority w:val="99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uiPriority w:val="99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uiPriority w:val="99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link w:val="TextkrperZchn"/>
    <w:uiPriority w:val="99"/>
    <w:rsid w:val="00607011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5E31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/>
      <w:sz w:val="16"/>
    </w:rPr>
  </w:style>
  <w:style w:type="character" w:styleId="Hyperlink">
    <w:name w:val="Hyperlink"/>
    <w:basedOn w:val="Absatz-Standardschriftart"/>
    <w:uiPriority w:val="99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  <w:uiPriority w:val="99"/>
    <w:pPr>
      <w:widowControl/>
    </w:pPr>
  </w:style>
  <w:style w:type="character" w:customStyle="1" w:styleId="Erstellungsdatum">
    <w:name w:val="Erstellungsdatum"/>
    <w:uiPriority w:val="99"/>
    <w:rPr>
      <w:rFonts w:ascii="Arial" w:hAnsi="Arial"/>
      <w:b/>
      <w:vanish/>
      <w:sz w:val="16"/>
    </w:rPr>
  </w:style>
  <w:style w:type="paragraph" w:customStyle="1" w:styleId="KopfICI">
    <w:name w:val="KopfICI"/>
    <w:basedOn w:val="Standard"/>
    <w:uiPriority w:val="99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customStyle="1" w:styleId="PFCI">
    <w:name w:val="PFCI"/>
    <w:basedOn w:val="Standard"/>
    <w:uiPriority w:val="99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uiPriority w:val="99"/>
    <w:rsid w:val="00D76DBF"/>
    <w:rPr>
      <w:rFonts w:ascii="Arial" w:hAnsi="Arial" w:cs="Arial"/>
      <w:b/>
      <w:bCs/>
      <w:sz w:val="23"/>
      <w:szCs w:val="24"/>
    </w:rPr>
  </w:style>
  <w:style w:type="table" w:styleId="Tabellenraster">
    <w:name w:val="Table Grid"/>
    <w:basedOn w:val="NormaleTabelle"/>
    <w:uiPriority w:val="99"/>
    <w:rsid w:val="000C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C855-1D1D-4F03-8A8C-6A3C4D78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odrosek</dc:creator>
  <cp:lastModifiedBy>Sekretariat</cp:lastModifiedBy>
  <cp:revision>2</cp:revision>
  <cp:lastPrinted>2021-03-30T09:07:00Z</cp:lastPrinted>
  <dcterms:created xsi:type="dcterms:W3CDTF">2021-03-30T09:07:00Z</dcterms:created>
  <dcterms:modified xsi:type="dcterms:W3CDTF">2021-03-30T09:07:00Z</dcterms:modified>
</cp:coreProperties>
</file>